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FAC-SIMILE: SEGNALAZIONE / DENUNCIA PER MOBBING</w:t>
      </w:r>
    </w:p>
    <w:p>
      <w:r>
        <w:t>Da: [Tuo nome e cognome]</w:t>
      </w:r>
    </w:p>
    <w:p>
      <w:r>
        <w:t>[Indirizzo completo]</w:t>
      </w:r>
    </w:p>
    <w:p>
      <w:r>
        <w:t>[CAP – Città]</w:t>
      </w:r>
    </w:p>
    <w:p>
      <w:r>
        <w:t>[Telefono – Email – Codice fiscale]</w:t>
      </w:r>
    </w:p>
    <w:p/>
    <w:p>
      <w:r>
        <w:t>A: [Nome Azienda / Ufficio HR / Datore di lavoro]</w:t>
      </w:r>
    </w:p>
    <w:p>
      <w:r>
        <w:t>[Sede legale / Indirizzo completo]</w:t>
      </w:r>
    </w:p>
    <w:p/>
    <w:p>
      <w:r>
        <w:t>OGGETTO: Segnalazione – Denuncia per mobbing sul luogo di lavoro</w:t>
      </w:r>
    </w:p>
    <w:p>
      <w:pPr>
        <w:pStyle w:val="Heading2"/>
      </w:pPr>
      <w:r>
        <w:t>Testo della denuncia</w:t>
      </w:r>
    </w:p>
    <w:p>
      <w:r>
        <w:t>Con la presente, intendo segnalare formalmente una situazione di mobbing di cui sono vittima presso la Vostra azienda.</w:t>
      </w:r>
    </w:p>
    <w:p>
      <w:r>
        <w:t>In particolare, a partire da [data di inizio], ho subito i seguenti comportamenti ripetuti e vessatori:</w:t>
      </w:r>
    </w:p>
    <w:p>
      <w:pPr>
        <w:pStyle w:val="ListBullet"/>
      </w:pPr>
      <w:r>
        <w:t>Critiche pubbliche e ingiustificate sul mio rendimento lavorativo;</w:t>
      </w:r>
    </w:p>
    <w:p>
      <w:pPr>
        <w:pStyle w:val="ListBullet"/>
      </w:pPr>
      <w:r>
        <w:t>Negazione sistematica di permessi senza valide motivazioni, a differenza di altri colleghi;</w:t>
      </w:r>
    </w:p>
    <w:p>
      <w:pPr>
        <w:pStyle w:val="ListBullet"/>
      </w:pPr>
      <w:r>
        <w:t>Affidamento di compiti umilianti o non coerenti con la mia qualifica;</w:t>
      </w:r>
    </w:p>
    <w:p>
      <w:pPr>
        <w:pStyle w:val="ListBullet"/>
      </w:pPr>
      <w:r>
        <w:t>Esclusione da riunioni e iniziative aziendali rilevanti.</w:t>
      </w:r>
    </w:p>
    <w:p/>
    <w:p>
      <w:r>
        <w:t>Tali condotte hanno prodotto conseguenze sulla mia salute psicofisica e sulla mia attività professionale, come documentato da [eventuali certificati medici / relazioni specialistiche].</w:t>
      </w:r>
    </w:p>
    <w:p>
      <w:r>
        <w:t>A supporto di quanto dichiarato, allego:</w:t>
      </w:r>
    </w:p>
    <w:p>
      <w:pPr>
        <w:pStyle w:val="ListBullet"/>
      </w:pPr>
      <w:r>
        <w:t>Copie di email, messaggi e comunicazioni scritte ricevute;</w:t>
      </w:r>
    </w:p>
    <w:p>
      <w:pPr>
        <w:pStyle w:val="ListBullet"/>
      </w:pPr>
      <w:r>
        <w:t>Eventuali testimonianze di colleghi;</w:t>
      </w:r>
    </w:p>
    <w:p>
      <w:pPr>
        <w:pStyle w:val="ListBullet"/>
      </w:pPr>
      <w:r>
        <w:t>Referti medici e documentazione sanitaria.</w:t>
      </w:r>
    </w:p>
    <w:p/>
    <w:p>
      <w:r>
        <w:t>Con la presente, chiedo all’azienda di adottare misure immediate per far cessare tali condotte e ristabilire un ambiente di lavoro sano e rispettoso.</w:t>
      </w:r>
    </w:p>
    <w:p>
      <w:r>
        <w:t>In assenza di riscontro, mi riservo di tutelare i miei diritti presso l’Ispettorato del Lavoro e l’Autorità Giudiziaria competente.</w:t>
      </w:r>
    </w:p>
    <w:p/>
    <w:p>
      <w:r>
        <w:t>Luogo e data: __________________________</w:t>
      </w:r>
    </w:p>
    <w:p>
      <w:r>
        <w:t>Firma: 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